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060" w14:textId="77777777" w:rsidR="00EC6D62" w:rsidRPr="00EC6D62" w:rsidRDefault="00EC6D62" w:rsidP="00EC6D6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C6D62">
        <w:rPr>
          <w:rStyle w:val="Strong"/>
          <w:rFonts w:asciiTheme="majorHAnsi" w:hAnsiTheme="majorHAnsi" w:cstheme="majorHAnsi"/>
          <w:sz w:val="40"/>
          <w:szCs w:val="40"/>
        </w:rPr>
        <w:t>Иисус, души Спаситель,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Дай прильнуть к Твоей груди!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Среди волн будь мой хранитель,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Не оставь меня в пути.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Я Тебе лишь доверяюсь,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Я Тебе лишь отдаюсь,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Вечно зреть Тебя желаю,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Быть Твоим, мой Иисус.</w:t>
      </w:r>
    </w:p>
    <w:p w14:paraId="09253E1A" w14:textId="77777777" w:rsidR="00EC6D62" w:rsidRPr="00EC6D62" w:rsidRDefault="00EC6D62" w:rsidP="00EC6D6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C6D62">
        <w:rPr>
          <w:rStyle w:val="Strong"/>
          <w:rFonts w:asciiTheme="majorHAnsi" w:hAnsiTheme="majorHAnsi" w:cstheme="majorHAnsi"/>
          <w:sz w:val="40"/>
          <w:szCs w:val="40"/>
        </w:rPr>
        <w:t>Благодать и примиренье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Лишь в Тебе, Спаситель мой.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Лишь к Тебе мое стремленье,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О, прими меня - я Твой!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Нет прибежища иного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Для меня - лишь только Ты.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Не оставь меня больного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Средь житейской суеты.</w:t>
      </w:r>
    </w:p>
    <w:p w14:paraId="5F9B6E8E" w14:textId="4CBEE5BC" w:rsidR="00522F8A" w:rsidRPr="00EC6D62" w:rsidRDefault="00EC6D62" w:rsidP="00EC6D6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EC6D62">
        <w:rPr>
          <w:rStyle w:val="Strong"/>
          <w:rFonts w:asciiTheme="majorHAnsi" w:hAnsiTheme="majorHAnsi" w:cstheme="majorHAnsi"/>
          <w:sz w:val="40"/>
          <w:szCs w:val="40"/>
        </w:rPr>
        <w:t>О, храни средь бури жизни,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До конца свершая путь,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Чтоб я мог достичь Отчизны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И в ней вольно отдохнуть.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Ты - источник вечной жизни,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Жажду можешь утолить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И ручьем святой Отчизны</w:t>
      </w:r>
      <w:r w:rsidRPr="00EC6D6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EC6D62">
        <w:rPr>
          <w:rStyle w:val="Strong"/>
          <w:rFonts w:asciiTheme="majorHAnsi" w:hAnsiTheme="majorHAnsi" w:cstheme="majorHAnsi"/>
          <w:sz w:val="40"/>
          <w:szCs w:val="40"/>
        </w:rPr>
        <w:t>В моем сердце можешь жить.</w:t>
      </w:r>
    </w:p>
    <w:sectPr w:rsidR="00522F8A" w:rsidRPr="00EC6D6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440465">
    <w:abstractNumId w:val="8"/>
  </w:num>
  <w:num w:numId="2" w16cid:durableId="304821672">
    <w:abstractNumId w:val="6"/>
  </w:num>
  <w:num w:numId="3" w16cid:durableId="1311062189">
    <w:abstractNumId w:val="5"/>
  </w:num>
  <w:num w:numId="4" w16cid:durableId="1515530907">
    <w:abstractNumId w:val="4"/>
  </w:num>
  <w:num w:numId="5" w16cid:durableId="437793888">
    <w:abstractNumId w:val="7"/>
  </w:num>
  <w:num w:numId="6" w16cid:durableId="535387015">
    <w:abstractNumId w:val="3"/>
  </w:num>
  <w:num w:numId="7" w16cid:durableId="1785811279">
    <w:abstractNumId w:val="2"/>
  </w:num>
  <w:num w:numId="8" w16cid:durableId="1610235634">
    <w:abstractNumId w:val="1"/>
  </w:num>
  <w:num w:numId="9" w16cid:durableId="13271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22F8A"/>
    <w:rsid w:val="00AA1D8D"/>
    <w:rsid w:val="00B47730"/>
    <w:rsid w:val="00CB0664"/>
    <w:rsid w:val="00EC6D6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60CC9DB-6832-4B6E-827F-4496912A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2024-02-27T03:59:00Z</dcterms:modified>
  <cp:category/>
</cp:coreProperties>
</file>